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2979" w14:textId="5C83DBAB" w:rsidR="008041CC" w:rsidRDefault="001C6D0B">
      <w:pPr>
        <w:pStyle w:val="Titolo"/>
      </w:pPr>
      <w:r>
        <w:t xml:space="preserve">Attività di Gruppo </w:t>
      </w:r>
    </w:p>
    <w:p w14:paraId="6ADFBE54" w14:textId="77777777" w:rsidR="008041CC" w:rsidRDefault="001C6D0B">
      <w:pPr>
        <w:pStyle w:val="Titolo1"/>
      </w:pPr>
      <w:r>
        <w:t>Scuola primaria – Esercizio sui giudizi sintetici</w:t>
      </w:r>
    </w:p>
    <w:p w14:paraId="24957F46" w14:textId="77777777" w:rsidR="008041CC" w:rsidRPr="00021CAF" w:rsidRDefault="001C6D0B">
      <w:pPr>
        <w:rPr>
          <w:b/>
          <w:bCs/>
        </w:rPr>
      </w:pPr>
      <w:r w:rsidRPr="00021CAF">
        <w:rPr>
          <w:b/>
          <w:bCs/>
        </w:rPr>
        <w:t>Obiettivo: rendere i giudizi sintetici più chiari e utili, collegandoli a ciò che si osserva realmente.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876"/>
      </w:tblGrid>
      <w:tr w:rsidR="008041CC" w14:paraId="404A23DB" w14:textId="77777777" w:rsidTr="00021CAF">
        <w:tc>
          <w:tcPr>
            <w:tcW w:w="2160" w:type="dxa"/>
          </w:tcPr>
          <w:p w14:paraId="1640637E" w14:textId="77777777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 xml:space="preserve">Giudizio </w:t>
            </w:r>
            <w:proofErr w:type="spellStart"/>
            <w:r w:rsidRPr="00021CAF">
              <w:rPr>
                <w:b/>
                <w:bCs/>
              </w:rPr>
              <w:t>sintetico</w:t>
            </w:r>
            <w:proofErr w:type="spellEnd"/>
          </w:p>
        </w:tc>
        <w:tc>
          <w:tcPr>
            <w:tcW w:w="2160" w:type="dxa"/>
          </w:tcPr>
          <w:p w14:paraId="3F35A20E" w14:textId="77777777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>Cosa vuol dire? (con parole nostre)</w:t>
            </w:r>
          </w:p>
        </w:tc>
        <w:tc>
          <w:tcPr>
            <w:tcW w:w="2160" w:type="dxa"/>
          </w:tcPr>
          <w:p w14:paraId="0796BF4B" w14:textId="77777777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>Cosa ho osservato?</w:t>
            </w:r>
          </w:p>
        </w:tc>
        <w:tc>
          <w:tcPr>
            <w:tcW w:w="2876" w:type="dxa"/>
          </w:tcPr>
          <w:p w14:paraId="3D35494F" w14:textId="0C844B62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 xml:space="preserve">Cosa direi al bambino o </w:t>
            </w:r>
            <w:proofErr w:type="spellStart"/>
            <w:r w:rsidRPr="00021CAF">
              <w:rPr>
                <w:b/>
                <w:bCs/>
              </w:rPr>
              <w:t>alla</w:t>
            </w:r>
            <w:proofErr w:type="spellEnd"/>
            <w:r w:rsidRPr="00021CAF">
              <w:rPr>
                <w:b/>
                <w:bCs/>
              </w:rPr>
              <w:t xml:space="preserve"> </w:t>
            </w:r>
            <w:proofErr w:type="spellStart"/>
            <w:r w:rsidRPr="00021CAF">
              <w:rPr>
                <w:b/>
                <w:bCs/>
              </w:rPr>
              <w:t>famiglia</w:t>
            </w:r>
            <w:proofErr w:type="spellEnd"/>
            <w:r w:rsidRPr="00021CAF">
              <w:rPr>
                <w:b/>
                <w:bCs/>
              </w:rPr>
              <w:t>?</w:t>
            </w:r>
            <w:r w:rsidR="00021CAF" w:rsidRPr="00021CAF">
              <w:rPr>
                <w:b/>
                <w:bCs/>
              </w:rPr>
              <w:t xml:space="preserve"> (il feedback)</w:t>
            </w:r>
          </w:p>
        </w:tc>
      </w:tr>
      <w:tr w:rsidR="008041CC" w14:paraId="7F2D99BB" w14:textId="77777777" w:rsidTr="00021CAF">
        <w:tc>
          <w:tcPr>
            <w:tcW w:w="2160" w:type="dxa"/>
          </w:tcPr>
          <w:p w14:paraId="774E5F53" w14:textId="77777777" w:rsidR="008041CC" w:rsidRDefault="001C6D0B">
            <w:r>
              <w:t>Distinto in italiano</w:t>
            </w:r>
          </w:p>
        </w:tc>
        <w:tc>
          <w:tcPr>
            <w:tcW w:w="2160" w:type="dxa"/>
          </w:tcPr>
          <w:p w14:paraId="14ABDA08" w14:textId="77777777" w:rsidR="008041CC" w:rsidRDefault="001C6D0B">
            <w:r>
              <w:t>Scrive testi con autonomia</w:t>
            </w:r>
          </w:p>
        </w:tc>
        <w:tc>
          <w:tcPr>
            <w:tcW w:w="2160" w:type="dxa"/>
          </w:tcPr>
          <w:p w14:paraId="1FD82785" w14:textId="77777777" w:rsidR="008041CC" w:rsidRDefault="001C6D0B">
            <w:r>
              <w:t>Ha scritto un testo personale con uso corretto della punteggiatura</w:t>
            </w:r>
          </w:p>
        </w:tc>
        <w:tc>
          <w:tcPr>
            <w:tcW w:w="2876" w:type="dxa"/>
          </w:tcPr>
          <w:p w14:paraId="4270DF26" w14:textId="77777777" w:rsidR="008041CC" w:rsidRDefault="001C6D0B">
            <w:r>
              <w:t>Scrivi testi con idee chiare e sai usare bene i segni di punteggiatura</w:t>
            </w:r>
          </w:p>
        </w:tc>
      </w:tr>
      <w:tr w:rsidR="008041CC" w14:paraId="4A277E51" w14:textId="77777777" w:rsidTr="00021CAF">
        <w:tc>
          <w:tcPr>
            <w:tcW w:w="2160" w:type="dxa"/>
          </w:tcPr>
          <w:p w14:paraId="136F8E7A" w14:textId="77777777" w:rsidR="008041CC" w:rsidRDefault="008041CC"/>
        </w:tc>
        <w:tc>
          <w:tcPr>
            <w:tcW w:w="2160" w:type="dxa"/>
          </w:tcPr>
          <w:p w14:paraId="39B99565" w14:textId="77777777" w:rsidR="008041CC" w:rsidRDefault="008041CC"/>
        </w:tc>
        <w:tc>
          <w:tcPr>
            <w:tcW w:w="2160" w:type="dxa"/>
          </w:tcPr>
          <w:p w14:paraId="1FA50A93" w14:textId="77777777" w:rsidR="008041CC" w:rsidRDefault="008041CC"/>
        </w:tc>
        <w:tc>
          <w:tcPr>
            <w:tcW w:w="2876" w:type="dxa"/>
          </w:tcPr>
          <w:p w14:paraId="19937CCD" w14:textId="77777777" w:rsidR="008041CC" w:rsidRDefault="008041CC"/>
        </w:tc>
      </w:tr>
      <w:tr w:rsidR="00021CAF" w14:paraId="61740ABC" w14:textId="77777777" w:rsidTr="00021CAF">
        <w:tc>
          <w:tcPr>
            <w:tcW w:w="2160" w:type="dxa"/>
          </w:tcPr>
          <w:p w14:paraId="000BE306" w14:textId="77777777" w:rsidR="00021CAF" w:rsidRDefault="00021CAF"/>
        </w:tc>
        <w:tc>
          <w:tcPr>
            <w:tcW w:w="2160" w:type="dxa"/>
          </w:tcPr>
          <w:p w14:paraId="6311002B" w14:textId="77777777" w:rsidR="00021CAF" w:rsidRDefault="00021CAF"/>
        </w:tc>
        <w:tc>
          <w:tcPr>
            <w:tcW w:w="2160" w:type="dxa"/>
          </w:tcPr>
          <w:p w14:paraId="1E406B29" w14:textId="77777777" w:rsidR="00021CAF" w:rsidRDefault="00021CAF"/>
        </w:tc>
        <w:tc>
          <w:tcPr>
            <w:tcW w:w="2876" w:type="dxa"/>
          </w:tcPr>
          <w:p w14:paraId="285BB679" w14:textId="77777777" w:rsidR="00021CAF" w:rsidRDefault="00021CAF"/>
        </w:tc>
      </w:tr>
      <w:tr w:rsidR="00021CAF" w14:paraId="6F9CD1EE" w14:textId="77777777" w:rsidTr="00021CAF">
        <w:tc>
          <w:tcPr>
            <w:tcW w:w="2160" w:type="dxa"/>
          </w:tcPr>
          <w:p w14:paraId="55271EAB" w14:textId="77777777" w:rsidR="00021CAF" w:rsidRDefault="00021CAF"/>
        </w:tc>
        <w:tc>
          <w:tcPr>
            <w:tcW w:w="2160" w:type="dxa"/>
          </w:tcPr>
          <w:p w14:paraId="58D06E32" w14:textId="77777777" w:rsidR="00021CAF" w:rsidRDefault="00021CAF"/>
        </w:tc>
        <w:tc>
          <w:tcPr>
            <w:tcW w:w="2160" w:type="dxa"/>
          </w:tcPr>
          <w:p w14:paraId="4F205977" w14:textId="77777777" w:rsidR="00021CAF" w:rsidRDefault="00021CAF"/>
        </w:tc>
        <w:tc>
          <w:tcPr>
            <w:tcW w:w="2876" w:type="dxa"/>
          </w:tcPr>
          <w:p w14:paraId="27151A40" w14:textId="77777777" w:rsidR="00021CAF" w:rsidRDefault="00021CAF"/>
        </w:tc>
      </w:tr>
      <w:tr w:rsidR="00021CAF" w14:paraId="3C9EB351" w14:textId="77777777" w:rsidTr="00021CAF">
        <w:tc>
          <w:tcPr>
            <w:tcW w:w="2160" w:type="dxa"/>
          </w:tcPr>
          <w:p w14:paraId="4719F5D1" w14:textId="77777777" w:rsidR="00021CAF" w:rsidRDefault="00021CAF"/>
        </w:tc>
        <w:tc>
          <w:tcPr>
            <w:tcW w:w="2160" w:type="dxa"/>
          </w:tcPr>
          <w:p w14:paraId="49F829C4" w14:textId="77777777" w:rsidR="00021CAF" w:rsidRDefault="00021CAF"/>
        </w:tc>
        <w:tc>
          <w:tcPr>
            <w:tcW w:w="2160" w:type="dxa"/>
          </w:tcPr>
          <w:p w14:paraId="5067320C" w14:textId="77777777" w:rsidR="00021CAF" w:rsidRDefault="00021CAF"/>
        </w:tc>
        <w:tc>
          <w:tcPr>
            <w:tcW w:w="2876" w:type="dxa"/>
          </w:tcPr>
          <w:p w14:paraId="21F7DB24" w14:textId="77777777" w:rsidR="00021CAF" w:rsidRDefault="00021CAF"/>
        </w:tc>
      </w:tr>
      <w:tr w:rsidR="00021CAF" w14:paraId="3CDF1E8F" w14:textId="77777777" w:rsidTr="00021CAF">
        <w:tc>
          <w:tcPr>
            <w:tcW w:w="2160" w:type="dxa"/>
          </w:tcPr>
          <w:p w14:paraId="568743A5" w14:textId="77777777" w:rsidR="00021CAF" w:rsidRDefault="00021CAF"/>
        </w:tc>
        <w:tc>
          <w:tcPr>
            <w:tcW w:w="2160" w:type="dxa"/>
          </w:tcPr>
          <w:p w14:paraId="1E3B0741" w14:textId="77777777" w:rsidR="00021CAF" w:rsidRDefault="00021CAF"/>
        </w:tc>
        <w:tc>
          <w:tcPr>
            <w:tcW w:w="2160" w:type="dxa"/>
          </w:tcPr>
          <w:p w14:paraId="59921B2F" w14:textId="77777777" w:rsidR="00021CAF" w:rsidRDefault="00021CAF"/>
        </w:tc>
        <w:tc>
          <w:tcPr>
            <w:tcW w:w="2876" w:type="dxa"/>
          </w:tcPr>
          <w:p w14:paraId="5529BA5B" w14:textId="77777777" w:rsidR="00021CAF" w:rsidRDefault="00021CAF"/>
        </w:tc>
      </w:tr>
      <w:tr w:rsidR="00021CAF" w14:paraId="6D1B5D3F" w14:textId="77777777" w:rsidTr="00021CAF">
        <w:tc>
          <w:tcPr>
            <w:tcW w:w="2160" w:type="dxa"/>
          </w:tcPr>
          <w:p w14:paraId="28A12741" w14:textId="77777777" w:rsidR="00021CAF" w:rsidRDefault="00021CAF"/>
        </w:tc>
        <w:tc>
          <w:tcPr>
            <w:tcW w:w="2160" w:type="dxa"/>
          </w:tcPr>
          <w:p w14:paraId="496BA6E1" w14:textId="77777777" w:rsidR="00021CAF" w:rsidRDefault="00021CAF"/>
        </w:tc>
        <w:tc>
          <w:tcPr>
            <w:tcW w:w="2160" w:type="dxa"/>
          </w:tcPr>
          <w:p w14:paraId="41EDDD68" w14:textId="77777777" w:rsidR="00021CAF" w:rsidRDefault="00021CAF"/>
        </w:tc>
        <w:tc>
          <w:tcPr>
            <w:tcW w:w="2876" w:type="dxa"/>
          </w:tcPr>
          <w:p w14:paraId="5D53A630" w14:textId="77777777" w:rsidR="00021CAF" w:rsidRDefault="00021CAF"/>
        </w:tc>
      </w:tr>
      <w:tr w:rsidR="00021CAF" w14:paraId="0D463E0A" w14:textId="77777777" w:rsidTr="00021CAF">
        <w:tc>
          <w:tcPr>
            <w:tcW w:w="2160" w:type="dxa"/>
          </w:tcPr>
          <w:p w14:paraId="2AF7EA0E" w14:textId="77777777" w:rsidR="00021CAF" w:rsidRDefault="00021CAF"/>
        </w:tc>
        <w:tc>
          <w:tcPr>
            <w:tcW w:w="2160" w:type="dxa"/>
          </w:tcPr>
          <w:p w14:paraId="03DAEFAF" w14:textId="77777777" w:rsidR="00021CAF" w:rsidRDefault="00021CAF"/>
        </w:tc>
        <w:tc>
          <w:tcPr>
            <w:tcW w:w="2160" w:type="dxa"/>
          </w:tcPr>
          <w:p w14:paraId="0129C2D4" w14:textId="77777777" w:rsidR="00021CAF" w:rsidRDefault="00021CAF"/>
        </w:tc>
        <w:tc>
          <w:tcPr>
            <w:tcW w:w="2876" w:type="dxa"/>
          </w:tcPr>
          <w:p w14:paraId="3A23DF9C" w14:textId="77777777" w:rsidR="00021CAF" w:rsidRDefault="00021CAF"/>
        </w:tc>
      </w:tr>
    </w:tbl>
    <w:p w14:paraId="6825CBF4" w14:textId="77777777" w:rsidR="008041CC" w:rsidRDefault="008041CC"/>
    <w:p w14:paraId="1A291BCB" w14:textId="77777777" w:rsidR="00021CAF" w:rsidRDefault="00021CAF"/>
    <w:p w14:paraId="6A2CBFC1" w14:textId="77777777" w:rsidR="00021CAF" w:rsidRDefault="00021CAF"/>
    <w:p w14:paraId="16BD87EA" w14:textId="77777777" w:rsidR="00021CAF" w:rsidRDefault="00021CAF"/>
    <w:p w14:paraId="156CFE4E" w14:textId="77777777" w:rsidR="00021CAF" w:rsidRDefault="00021CAF"/>
    <w:p w14:paraId="31347F3E" w14:textId="77777777" w:rsidR="00074C4A" w:rsidRDefault="00074C4A" w:rsidP="00074C4A"/>
    <w:p w14:paraId="46023933" w14:textId="77777777" w:rsidR="00074C4A" w:rsidRDefault="00074C4A" w:rsidP="00074C4A"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al </w:t>
      </w:r>
      <w:proofErr w:type="spellStart"/>
      <w:r>
        <w:t>gruppo</w:t>
      </w:r>
      <w:proofErr w:type="spellEnd"/>
      <w:r>
        <w:t xml:space="preserve">: </w:t>
      </w:r>
    </w:p>
    <w:p w14:paraId="2DDF2218" w14:textId="5600CFA8" w:rsidR="00D778B4" w:rsidRDefault="00074C4A" w:rsidP="00074C4A">
      <w:r>
        <w:t>________________________________________________________________________________________________________</w:t>
      </w:r>
    </w:p>
    <w:p w14:paraId="0D0E4A60" w14:textId="16F61E17" w:rsidR="008041CC" w:rsidRDefault="001C6D0B">
      <w:pPr>
        <w:pStyle w:val="Titolo1"/>
      </w:pPr>
      <w:proofErr w:type="spellStart"/>
      <w:r>
        <w:lastRenderedPageBreak/>
        <w:t>Scuola</w:t>
      </w:r>
      <w:proofErr w:type="spellEnd"/>
      <w:r>
        <w:t xml:space="preserve"> </w:t>
      </w:r>
      <w:proofErr w:type="spellStart"/>
      <w:r>
        <w:t>dell’infanzia</w:t>
      </w:r>
      <w:proofErr w:type="spellEnd"/>
      <w:r>
        <w:t xml:space="preserve"> – </w:t>
      </w:r>
      <w:proofErr w:type="spellStart"/>
      <w:r>
        <w:t>Griglia</w:t>
      </w:r>
      <w:proofErr w:type="spellEnd"/>
      <w:r>
        <w:t xml:space="preserve"> </w:t>
      </w:r>
      <w:proofErr w:type="spellStart"/>
      <w:r>
        <w:t>osservativa</w:t>
      </w:r>
      <w:proofErr w:type="spellEnd"/>
    </w:p>
    <w:p w14:paraId="78480C94" w14:textId="77777777" w:rsidR="008041CC" w:rsidRPr="00021CAF" w:rsidRDefault="001C6D0B">
      <w:pPr>
        <w:rPr>
          <w:b/>
          <w:bCs/>
        </w:rPr>
      </w:pPr>
      <w:proofErr w:type="spellStart"/>
      <w:r w:rsidRPr="00021CAF">
        <w:rPr>
          <w:b/>
          <w:bCs/>
        </w:rPr>
        <w:t>Obiettivo</w:t>
      </w:r>
      <w:proofErr w:type="spellEnd"/>
      <w:r w:rsidRPr="00021CAF">
        <w:rPr>
          <w:b/>
          <w:bCs/>
        </w:rPr>
        <w:t xml:space="preserve">: </w:t>
      </w:r>
      <w:proofErr w:type="spellStart"/>
      <w:r w:rsidRPr="00021CAF">
        <w:rPr>
          <w:b/>
          <w:bCs/>
        </w:rPr>
        <w:t>individuare</w:t>
      </w:r>
      <w:proofErr w:type="spellEnd"/>
      <w:r w:rsidRPr="00021CAF">
        <w:rPr>
          <w:b/>
          <w:bCs/>
        </w:rPr>
        <w:t xml:space="preserve"> </w:t>
      </w:r>
      <w:proofErr w:type="spellStart"/>
      <w:r w:rsidRPr="00021CAF">
        <w:rPr>
          <w:b/>
          <w:bCs/>
        </w:rPr>
        <w:t>comportamenti</w:t>
      </w:r>
      <w:proofErr w:type="spellEnd"/>
      <w:r w:rsidRPr="00021CAF">
        <w:rPr>
          <w:b/>
          <w:bCs/>
        </w:rPr>
        <w:t xml:space="preserve"> </w:t>
      </w:r>
      <w:proofErr w:type="spellStart"/>
      <w:r w:rsidRPr="00021CAF">
        <w:rPr>
          <w:b/>
          <w:bCs/>
        </w:rPr>
        <w:t>osservabili</w:t>
      </w:r>
      <w:proofErr w:type="spellEnd"/>
      <w:r w:rsidRPr="00021CAF">
        <w:rPr>
          <w:b/>
          <w:bCs/>
        </w:rPr>
        <w:t xml:space="preserve"> legati ai traguardi e comunicare il progresso ai genitori.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879"/>
      </w:tblGrid>
      <w:tr w:rsidR="008041CC" w14:paraId="03ABF2F5" w14:textId="77777777" w:rsidTr="00021CAF">
        <w:tc>
          <w:tcPr>
            <w:tcW w:w="2157" w:type="dxa"/>
          </w:tcPr>
          <w:p w14:paraId="7F178372" w14:textId="77777777" w:rsidR="008041CC" w:rsidRPr="00021CAF" w:rsidRDefault="001C6D0B">
            <w:pPr>
              <w:rPr>
                <w:b/>
                <w:bCs/>
              </w:rPr>
            </w:pPr>
            <w:proofErr w:type="spellStart"/>
            <w:r w:rsidRPr="00021CAF">
              <w:rPr>
                <w:b/>
                <w:bCs/>
              </w:rPr>
              <w:t>Traguardo</w:t>
            </w:r>
            <w:proofErr w:type="spellEnd"/>
          </w:p>
        </w:tc>
        <w:tc>
          <w:tcPr>
            <w:tcW w:w="2157" w:type="dxa"/>
          </w:tcPr>
          <w:p w14:paraId="441AAC04" w14:textId="77777777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>Cosa posso osservare?</w:t>
            </w:r>
          </w:p>
        </w:tc>
        <w:tc>
          <w:tcPr>
            <w:tcW w:w="2158" w:type="dxa"/>
          </w:tcPr>
          <w:p w14:paraId="4E45FC2E" w14:textId="77777777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>Dove/Quando osservo?</w:t>
            </w:r>
          </w:p>
        </w:tc>
        <w:tc>
          <w:tcPr>
            <w:tcW w:w="2879" w:type="dxa"/>
          </w:tcPr>
          <w:p w14:paraId="6DE84BAC" w14:textId="7265CDF6" w:rsidR="008041CC" w:rsidRPr="00021CAF" w:rsidRDefault="001C6D0B">
            <w:pPr>
              <w:rPr>
                <w:b/>
                <w:bCs/>
              </w:rPr>
            </w:pPr>
            <w:r w:rsidRPr="00021CAF">
              <w:rPr>
                <w:b/>
                <w:bCs/>
              </w:rPr>
              <w:t xml:space="preserve">Come lo </w:t>
            </w:r>
            <w:proofErr w:type="spellStart"/>
            <w:r w:rsidRPr="00021CAF">
              <w:rPr>
                <w:b/>
                <w:bCs/>
              </w:rPr>
              <w:t>comunico</w:t>
            </w:r>
            <w:proofErr w:type="spellEnd"/>
            <w:r w:rsidRPr="00021CAF">
              <w:rPr>
                <w:b/>
                <w:bCs/>
              </w:rPr>
              <w:t xml:space="preserve"> ai </w:t>
            </w:r>
            <w:proofErr w:type="spellStart"/>
            <w:r w:rsidRPr="00021CAF">
              <w:rPr>
                <w:b/>
                <w:bCs/>
              </w:rPr>
              <w:t>genitori</w:t>
            </w:r>
            <w:proofErr w:type="spellEnd"/>
            <w:r w:rsidRPr="00021CAF">
              <w:rPr>
                <w:b/>
                <w:bCs/>
              </w:rPr>
              <w:t>?</w:t>
            </w:r>
            <w:r w:rsidR="00021CAF">
              <w:rPr>
                <w:b/>
                <w:bCs/>
              </w:rPr>
              <w:t xml:space="preserve"> (il feedback)</w:t>
            </w:r>
          </w:p>
        </w:tc>
      </w:tr>
      <w:tr w:rsidR="008041CC" w14:paraId="782DF9D9" w14:textId="77777777" w:rsidTr="00021CAF">
        <w:tc>
          <w:tcPr>
            <w:tcW w:w="2157" w:type="dxa"/>
          </w:tcPr>
          <w:p w14:paraId="76946303" w14:textId="77777777" w:rsidR="008041CC" w:rsidRDefault="001C6D0B">
            <w:r>
              <w:t>Collabora nel gioco</w:t>
            </w:r>
          </w:p>
        </w:tc>
        <w:tc>
          <w:tcPr>
            <w:tcW w:w="2157" w:type="dxa"/>
          </w:tcPr>
          <w:p w14:paraId="35A76B44" w14:textId="77777777" w:rsidR="008041CC" w:rsidRDefault="001C6D0B">
            <w:r>
              <w:t>Aiuta un compagno, accetta regole</w:t>
            </w:r>
          </w:p>
        </w:tc>
        <w:tc>
          <w:tcPr>
            <w:tcW w:w="2158" w:type="dxa"/>
          </w:tcPr>
          <w:p w14:paraId="72CAEF3C" w14:textId="77777777" w:rsidR="008041CC" w:rsidRDefault="001C6D0B">
            <w:r>
              <w:t>Durante il gioco simbolico</w:t>
            </w:r>
          </w:p>
        </w:tc>
        <w:tc>
          <w:tcPr>
            <w:tcW w:w="2879" w:type="dxa"/>
          </w:tcPr>
          <w:p w14:paraId="6E48C156" w14:textId="77777777" w:rsidR="008041CC" w:rsidRDefault="001C6D0B">
            <w:r>
              <w:t>Si mostra collaborativo e rispettoso delle regole del gioco</w:t>
            </w:r>
          </w:p>
        </w:tc>
      </w:tr>
      <w:tr w:rsidR="008041CC" w14:paraId="4E883E59" w14:textId="77777777" w:rsidTr="00021CAF">
        <w:tc>
          <w:tcPr>
            <w:tcW w:w="2157" w:type="dxa"/>
          </w:tcPr>
          <w:p w14:paraId="16D6F28B" w14:textId="77777777" w:rsidR="008041CC" w:rsidRDefault="008041CC"/>
        </w:tc>
        <w:tc>
          <w:tcPr>
            <w:tcW w:w="2157" w:type="dxa"/>
          </w:tcPr>
          <w:p w14:paraId="4F2389F3" w14:textId="77777777" w:rsidR="008041CC" w:rsidRDefault="008041CC"/>
        </w:tc>
        <w:tc>
          <w:tcPr>
            <w:tcW w:w="2158" w:type="dxa"/>
          </w:tcPr>
          <w:p w14:paraId="217005BF" w14:textId="77777777" w:rsidR="008041CC" w:rsidRDefault="008041CC"/>
        </w:tc>
        <w:tc>
          <w:tcPr>
            <w:tcW w:w="2879" w:type="dxa"/>
          </w:tcPr>
          <w:p w14:paraId="61993B63" w14:textId="77777777" w:rsidR="008041CC" w:rsidRDefault="008041CC"/>
        </w:tc>
      </w:tr>
      <w:tr w:rsidR="00021CAF" w14:paraId="316CE03F" w14:textId="77777777" w:rsidTr="00021CAF">
        <w:tc>
          <w:tcPr>
            <w:tcW w:w="2157" w:type="dxa"/>
          </w:tcPr>
          <w:p w14:paraId="3E316533" w14:textId="77777777" w:rsidR="00021CAF" w:rsidRDefault="00021CAF"/>
        </w:tc>
        <w:tc>
          <w:tcPr>
            <w:tcW w:w="2157" w:type="dxa"/>
          </w:tcPr>
          <w:p w14:paraId="0804397D" w14:textId="77777777" w:rsidR="00021CAF" w:rsidRDefault="00021CAF"/>
        </w:tc>
        <w:tc>
          <w:tcPr>
            <w:tcW w:w="2158" w:type="dxa"/>
          </w:tcPr>
          <w:p w14:paraId="251E205E" w14:textId="77777777" w:rsidR="00021CAF" w:rsidRDefault="00021CAF"/>
        </w:tc>
        <w:tc>
          <w:tcPr>
            <w:tcW w:w="2879" w:type="dxa"/>
          </w:tcPr>
          <w:p w14:paraId="0FCC7338" w14:textId="77777777" w:rsidR="00021CAF" w:rsidRDefault="00021CAF"/>
        </w:tc>
      </w:tr>
      <w:tr w:rsidR="00021CAF" w14:paraId="1069FE40" w14:textId="77777777" w:rsidTr="00021CAF">
        <w:tc>
          <w:tcPr>
            <w:tcW w:w="2157" w:type="dxa"/>
          </w:tcPr>
          <w:p w14:paraId="371B6CA4" w14:textId="77777777" w:rsidR="00021CAF" w:rsidRDefault="00021CAF"/>
        </w:tc>
        <w:tc>
          <w:tcPr>
            <w:tcW w:w="2157" w:type="dxa"/>
          </w:tcPr>
          <w:p w14:paraId="3223ADB0" w14:textId="77777777" w:rsidR="00021CAF" w:rsidRDefault="00021CAF"/>
        </w:tc>
        <w:tc>
          <w:tcPr>
            <w:tcW w:w="2158" w:type="dxa"/>
          </w:tcPr>
          <w:p w14:paraId="1DCB182C" w14:textId="77777777" w:rsidR="00021CAF" w:rsidRDefault="00021CAF"/>
        </w:tc>
        <w:tc>
          <w:tcPr>
            <w:tcW w:w="2879" w:type="dxa"/>
          </w:tcPr>
          <w:p w14:paraId="136B24A8" w14:textId="77777777" w:rsidR="00021CAF" w:rsidRDefault="00021CAF"/>
        </w:tc>
      </w:tr>
      <w:tr w:rsidR="00021CAF" w14:paraId="25C17DB3" w14:textId="77777777" w:rsidTr="00021CAF">
        <w:tc>
          <w:tcPr>
            <w:tcW w:w="2157" w:type="dxa"/>
          </w:tcPr>
          <w:p w14:paraId="554CC331" w14:textId="77777777" w:rsidR="00021CAF" w:rsidRDefault="00021CAF"/>
        </w:tc>
        <w:tc>
          <w:tcPr>
            <w:tcW w:w="2157" w:type="dxa"/>
          </w:tcPr>
          <w:p w14:paraId="7CE91D04" w14:textId="77777777" w:rsidR="00021CAF" w:rsidRDefault="00021CAF"/>
        </w:tc>
        <w:tc>
          <w:tcPr>
            <w:tcW w:w="2158" w:type="dxa"/>
          </w:tcPr>
          <w:p w14:paraId="160B2A14" w14:textId="77777777" w:rsidR="00021CAF" w:rsidRDefault="00021CAF"/>
        </w:tc>
        <w:tc>
          <w:tcPr>
            <w:tcW w:w="2879" w:type="dxa"/>
          </w:tcPr>
          <w:p w14:paraId="4559EC0D" w14:textId="77777777" w:rsidR="00021CAF" w:rsidRDefault="00021CAF"/>
        </w:tc>
      </w:tr>
    </w:tbl>
    <w:p w14:paraId="5BCCC00F" w14:textId="77777777" w:rsidR="001C6D0B" w:rsidRDefault="001C6D0B"/>
    <w:p w14:paraId="4CC5B9DB" w14:textId="77777777" w:rsidR="00021CAF" w:rsidRDefault="00021CAF"/>
    <w:p w14:paraId="0C3B7FF6" w14:textId="77777777" w:rsidR="00021CAF" w:rsidRDefault="00021CAF"/>
    <w:p w14:paraId="1E9B2791" w14:textId="77777777" w:rsidR="00021CAF" w:rsidRDefault="00021CAF"/>
    <w:p w14:paraId="2E18A006" w14:textId="77777777" w:rsidR="00074C4A" w:rsidRDefault="00074C4A"/>
    <w:p w14:paraId="36728EFA" w14:textId="77777777" w:rsidR="00074C4A" w:rsidRDefault="00074C4A"/>
    <w:p w14:paraId="36182C79" w14:textId="77777777" w:rsidR="00074C4A" w:rsidRDefault="00074C4A"/>
    <w:p w14:paraId="30456B66" w14:textId="77777777" w:rsidR="00074C4A" w:rsidRDefault="00074C4A"/>
    <w:p w14:paraId="1D3B5CA2" w14:textId="77777777" w:rsidR="00074C4A" w:rsidRDefault="00074C4A"/>
    <w:p w14:paraId="60EBE203" w14:textId="77777777" w:rsidR="00074C4A" w:rsidRDefault="00074C4A"/>
    <w:p w14:paraId="46AEBADF" w14:textId="77777777" w:rsidR="00074C4A" w:rsidRDefault="00074C4A"/>
    <w:p w14:paraId="1F62262D" w14:textId="77777777" w:rsidR="00074C4A" w:rsidRDefault="00074C4A"/>
    <w:p w14:paraId="4CBADE4D" w14:textId="77777777" w:rsidR="00074C4A" w:rsidRDefault="00074C4A"/>
    <w:p w14:paraId="6807C5DA" w14:textId="77777777" w:rsidR="00074C4A" w:rsidRDefault="00074C4A"/>
    <w:p w14:paraId="337FCCE4" w14:textId="31C61227" w:rsidR="00021CAF" w:rsidRDefault="00021CAF"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al </w:t>
      </w:r>
      <w:proofErr w:type="spellStart"/>
      <w:r>
        <w:t>gruppo</w:t>
      </w:r>
      <w:proofErr w:type="spellEnd"/>
      <w:r>
        <w:t xml:space="preserve">: </w:t>
      </w:r>
    </w:p>
    <w:p w14:paraId="7126B788" w14:textId="6DCCA766" w:rsidR="00021CAF" w:rsidRDefault="00021CAF">
      <w:r>
        <w:t>________________________________________________________________________________________________________</w:t>
      </w:r>
    </w:p>
    <w:sectPr w:rsidR="00021CAF" w:rsidSect="00D778B4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248252">
    <w:abstractNumId w:val="8"/>
  </w:num>
  <w:num w:numId="2" w16cid:durableId="837620703">
    <w:abstractNumId w:val="6"/>
  </w:num>
  <w:num w:numId="3" w16cid:durableId="1844659170">
    <w:abstractNumId w:val="5"/>
  </w:num>
  <w:num w:numId="4" w16cid:durableId="671027520">
    <w:abstractNumId w:val="4"/>
  </w:num>
  <w:num w:numId="5" w16cid:durableId="848983213">
    <w:abstractNumId w:val="7"/>
  </w:num>
  <w:num w:numId="6" w16cid:durableId="654187988">
    <w:abstractNumId w:val="3"/>
  </w:num>
  <w:num w:numId="7" w16cid:durableId="1759204816">
    <w:abstractNumId w:val="2"/>
  </w:num>
  <w:num w:numId="8" w16cid:durableId="14236566">
    <w:abstractNumId w:val="1"/>
  </w:num>
  <w:num w:numId="9" w16cid:durableId="15898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CAF"/>
    <w:rsid w:val="00034616"/>
    <w:rsid w:val="0006063C"/>
    <w:rsid w:val="00074C4A"/>
    <w:rsid w:val="0015074B"/>
    <w:rsid w:val="001C6D0B"/>
    <w:rsid w:val="001E0089"/>
    <w:rsid w:val="0029639D"/>
    <w:rsid w:val="00326F90"/>
    <w:rsid w:val="005A3464"/>
    <w:rsid w:val="008041CC"/>
    <w:rsid w:val="0093179B"/>
    <w:rsid w:val="00AA1D8D"/>
    <w:rsid w:val="00B47730"/>
    <w:rsid w:val="00BC6659"/>
    <w:rsid w:val="00CB0664"/>
    <w:rsid w:val="00D778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FC953"/>
  <w14:defaultImageDpi w14:val="300"/>
  <w15:docId w15:val="{B12A3157-E21A-454B-9821-D78D1E10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C4A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Letizia Pellegrini</cp:lastModifiedBy>
  <cp:revision>5</cp:revision>
  <dcterms:created xsi:type="dcterms:W3CDTF">2025-05-20T21:34:00Z</dcterms:created>
  <dcterms:modified xsi:type="dcterms:W3CDTF">2025-05-21T22:53:00Z</dcterms:modified>
  <cp:category/>
</cp:coreProperties>
</file>